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小夜曲（大提琴和钢琴）(外文)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小夜曲（大提琴和钢琴）(外文)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本书出售、求购地址：https://www.jiaokey.com/book/detail/40831759.html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关键词搜索：https://www.jiaokey.com/tag/小夜曲（大提琴和钢琴）(外文).html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