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Tanecni(Vzpominky z cest) Op.52 2ms</w:t>
      </w:r>
    </w:p>
    <w:p>
      <w:r>
        <w:rPr>
          <w:rFonts w:ascii="宋体" w:hAnsi="宋体" w:eastAsia="宋体"/>
          <w:sz w:val="24"/>
        </w:rPr>
        <w:t>V.Rihovsky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Tanecni(Vzpominky z cest) Op.52 2ms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V.Rihovsky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Mojmir Urbanek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本书出售、求购地址：https://www.jiaokey.com/book/detail/40831797.html</w:t>
      </w:r>
    </w:p>
    <w:p>
      <w:r>
        <w:t>更多相关图书推荐：https://www.jiaokey.com</w:t>
      </w:r>
    </w:p>
    <w:p>
      <w:r>
        <w:t>V.Rihovsky 其他作品：https://www.jiaokey.com/tag/V.Rihovsky.html</w:t>
      </w:r>
    </w:p>
    <w:p>
      <w:r>
        <w:t>Mojmir Urbanek 出版图书：https://www.jiaokey.com/tag/Mojmir Urbanek.html</w:t>
      </w:r>
    </w:p>
    <w:p>
      <w:r>
        <w:t>关键词搜索：https://www.jiaokey.com/tag/Tanecni(Vzpominky z cest) Op.52 2ms.html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