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worldwide monograph of swertia and its allies</w:t>
      </w:r>
    </w:p>
    <w:p>
      <w:r>
        <w:rPr>
          <w:rFonts w:ascii="宋体" w:hAnsi="宋体" w:eastAsia="宋体"/>
          <w:sz w:val="24"/>
        </w:rPr>
        <w:t>Ting-nong Ho ; Shang-wu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worldwide monograph of swertia and its allies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Ting-nong Ho ; Shang-wu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本书出售、求购地址：https://www.jiaokey.com/book/detail/40831978.html</w:t>
      </w:r>
    </w:p>
    <w:p>
      <w:r>
        <w:t>更多相关图书推荐：https://www.jiaokey.com</w:t>
      </w:r>
    </w:p>
    <w:p>
      <w:r>
        <w:t>Ting-nong Ho ; Shang-wu Liu 其他作品：https://www.jiaokey.com/tag/Ting-nong Ho ; Shang-wu Liu.html</w:t>
      </w:r>
    </w:p>
    <w:p>
      <w:r>
        <w:t>Science Press 出版图书：https://www.jiaokey.com/tag/Science Press.html</w:t>
      </w:r>
    </w:p>
    <w:p>
      <w:r>
        <w:t>关键词搜索：https://www.jiaokey.com/tag/A worldwide monograph of swertia and its allies.html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