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animals in classical thought and life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animals in classical thought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本书出售、求购地址：https://www.jiaokey.com/book/detail/40831998.html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Oxford handbook of animals in classical thought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