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Moss flora of China Volume 1 中国藓类植物志</w:t>
      </w:r>
    </w:p>
    <w:p>
      <w:r>
        <w:rPr>
          <w:rFonts w:ascii="宋体" w:hAnsi="宋体" w:eastAsia="宋体"/>
          <w:sz w:val="24"/>
        </w:rPr>
        <w:t>Chien Gao ; Marshall R.Crosby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Moss flora of China Volume 1 中国藓类植物志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Chien Gao ; Marshall R.Crosby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本书出售、求购地址：https://www.jiaokey.com/book/detail/40832003.html</w:t>
      </w:r>
    </w:p>
    <w:p>
      <w:r>
        <w:t>更多相关图书推荐：https://www.jiaokey.com</w:t>
      </w:r>
    </w:p>
    <w:p>
      <w:r>
        <w:t>Chien Gao ; Marshall R.Crosby 其他作品：https://www.jiaokey.com/tag/Chien Gao ; Marshall R.Crosby.html</w:t>
      </w:r>
    </w:p>
    <w:p>
      <w:r>
        <w:t>Science Press 出版图书：https://www.jiaokey.com/tag/Science Press.html</w:t>
      </w:r>
    </w:p>
    <w:p>
      <w:r>
        <w:t>关键词搜索：https://www.jiaokey.com/tag/Moss flora of China Volume 1 中国藓类植物志.html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