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mixed modelling beyond regression and analysis of variance</w:t>
      </w:r>
    </w:p>
    <w:p>
      <w:r>
        <w:rPr>
          <w:rFonts w:ascii="宋体" w:hAnsi="宋体" w:eastAsia="宋体"/>
          <w:sz w:val="24"/>
        </w:rPr>
        <w:t>N.W.Galwey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mixed modelling beyond regression and analysis of variance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N.W.Galwey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本书出售、求购地址：https://www.jiaokey.com/book/detail/40832018.html</w:t>
      </w:r>
    </w:p>
    <w:p>
      <w:r>
        <w:t>更多相关图书推荐：https://www.jiaokey.com</w:t>
      </w:r>
    </w:p>
    <w:p>
      <w:r>
        <w:t>N.W.Galwey 其他作品：https://www.jiaokey.com/tag/N.W.Galwey.html</w:t>
      </w:r>
    </w:p>
    <w:p>
      <w:r>
        <w:t>关键词搜索：https://www.jiaokey.com/tag/Introduction to mixed modelling beyond regression and analysis of variance.html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