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corruption in contemporary China an analysis of policy outcomes</w:t>
      </w:r>
    </w:p>
    <w:p>
      <w:r>
        <w:rPr>
          <w:rFonts w:ascii="宋体" w:hAnsi="宋体" w:eastAsia="宋体"/>
          <w:sz w:val="24"/>
        </w:rPr>
        <w:t>Gong Ting.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corruption in contemporary China an analysis of policy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Gong Ting.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Westport Connecticut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本书出售、求购地址：https://www.jiaokey.com/book/detail/40832372.html</w:t>
      </w:r>
    </w:p>
    <w:p>
      <w:r>
        <w:t>更多相关图书推荐：https://www.jiaokey.com</w:t>
      </w:r>
    </w:p>
    <w:p>
      <w:r>
        <w:t>Gong Ting. 其他作品：https://www.jiaokey.com/tag/Gong Ting..html</w:t>
      </w:r>
    </w:p>
    <w:p>
      <w:r>
        <w:t>Westport Connecticut 出版图书：https://www.jiaokey.com/tag/Westport Connecticut.html</w:t>
      </w:r>
    </w:p>
    <w:p>
      <w:r>
        <w:t>关键词搜索：https://www.jiaokey.com/tag/The politics of corruption in contemporary China an analysis of policy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