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台湾与南岛民族研究论文集=Austronesian Studies Relating to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台湾与南岛民族研究论文集=Austronesian Studies Relating to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本书出售、求购地址：https://www.jiaokey.com/book/detail/40832865.html</w:t>
      </w:r>
    </w:p>
    <w:p>
      <w:r>
        <w:t>更多相关图书推荐：https://www.jiaokey.com</w:t>
      </w:r>
    </w:p>
    <w:p>
      <w:r>
        <w:t>Academia Sinica 出版图书：https://www.jiaokey.com/tag/Academia Sinica.html</w:t>
      </w:r>
    </w:p>
    <w:p>
      <w:r>
        <w:t>关键词搜索：https://www.jiaokey.com/tag/台湾与南岛民族研究论文集=Austronesian Studies Relating to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