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History of the Arab-Israeli Conflict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History of the Arab-Israeli Conflict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本书出售、求购地址：https://www.jiaokey.com/book/detail/40832987.html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 Concise History of the Arab-Israeli Conflict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