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Party System Second Edition</w:t>
      </w:r>
    </w:p>
    <w:p>
      <w:r>
        <w:rPr>
          <w:rFonts w:ascii="宋体" w:hAnsi="宋体" w:eastAsia="宋体"/>
          <w:sz w:val="24"/>
        </w:rPr>
        <w:t>and Nobuo Tomita Foreword by Haruhiro Fukui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Party System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Nobuo Tomita Foreword by Haruhiro Fukui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本书出售、求购地址：https://www.jiaokey.com/book/detail/40832997.html</w:t>
      </w:r>
    </w:p>
    <w:p>
      <w:r>
        <w:t>更多相关图书推荐：https://www.jiaokey.com</w:t>
      </w:r>
    </w:p>
    <w:p>
      <w:r>
        <w:t>and Nobuo Tomita Foreword by Haruhiro Fukui 其他作品：https://www.jiaokey.com/tag/and Nobuo Tomita Foreword by Haruhiro Fukui.html</w:t>
      </w:r>
    </w:p>
    <w:p>
      <w:r>
        <w:t>Westview Press 出版图书：https://www.jiaokey.com/tag/Westview Press.html</w:t>
      </w:r>
    </w:p>
    <w:p>
      <w:r>
        <w:t>关键词搜索：https://www.jiaokey.com/tag/The Japanese Party System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