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Landlord and Tenant Act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Landlord and Tenant Act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本书出售、求购地址：https://www.jiaokey.com/book/detail/40833045.html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关键词搜索：https://www.jiaokey.com/tag/Landlord and Tenant Act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