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Yom Kippur War :The Epic Encounter That Transformed the Middle East</w:t>
      </w:r>
    </w:p>
    <w:p>
      <w:r>
        <w:rPr>
          <w:rFonts w:ascii="宋体" w:hAnsi="宋体" w:eastAsia="宋体"/>
          <w:sz w:val="24"/>
        </w:rPr>
        <w:t>Abraham Rabinovich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Yom Kippur War :The Epic Encounter That Transformed the Middle East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Abraham Rabinovich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Schocken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本书出售、求购地址：https://www.jiaokey.com/book/detail/40833095.html</w:t>
      </w:r>
    </w:p>
    <w:p>
      <w:r>
        <w:t>更多相关图书推荐：https://www.jiaokey.com</w:t>
      </w:r>
    </w:p>
    <w:p>
      <w:r>
        <w:t>Abraham Rabinovich 其他作品：https://www.jiaokey.com/tag/Abraham Rabinovich.html</w:t>
      </w:r>
    </w:p>
    <w:p>
      <w:r>
        <w:t>Schocken Books 出版图书：https://www.jiaokey.com/tag/Schocken Books.html</w:t>
      </w:r>
    </w:p>
    <w:p>
      <w:r>
        <w:t>关键词搜索：https://www.jiaokey.com/tag/The Yom Kippur War :The Epic Encounter That Transformed the Middle East.html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