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书名：舞剧“罗密欧与朱丽叶”选曲三首(小提琴</w:t>
      </w:r>
    </w:p>
    <w:p>
      <w:r>
        <w:t>作者：普罗科菲耶夫曲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舞剧“罗密欧与朱丽叶”选曲三首(小提琴 评论地址：https://www.jiaokey.com/book/detail/40833110.html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