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ADRP 1-02 OPERATIONAL TERMS AND MILITARY SYMBOLS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ADRP 1-02 OPERATIONAL TERMS AND MILITARY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本书出售、求购地址：https://www.jiaokey.com/book/detail/40833403.html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关键词搜索：https://www.jiaokey.com/tag/ADRP 1-02 OPERATIONAL TERMS AND MILITARY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