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Witnesses to Nuremberg:An Oral History of American Participants at the War Crimes Trials</w:t>
      </w:r>
    </w:p>
    <w:p>
      <w:r>
        <w:rPr>
          <w:rFonts w:ascii="宋体" w:hAnsi="宋体" w:eastAsia="宋体"/>
          <w:sz w:val="24"/>
        </w:rPr>
        <w:t>Stave Bruce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Witnesses to Nuremberg:An Oral History of American Participants at the War Crimes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Stave Bruce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本书出售、求购地址：https://www.jiaokey.com/book/detail/40833530.html</w:t>
      </w:r>
    </w:p>
    <w:p>
      <w:r>
        <w:t>更多相关图书推荐：https://www.jiaokey.com</w:t>
      </w:r>
    </w:p>
    <w:p>
      <w:r>
        <w:t>Stave Bruce M. 其他作品：https://www.jiaokey.com/tag/Stave Bruce M..html</w:t>
      </w:r>
    </w:p>
    <w:p>
      <w:r>
        <w:t>Twayne Publishers 出版图书：https://www.jiaokey.com/tag/Twayne Publishers.html</w:t>
      </w:r>
    </w:p>
    <w:p>
      <w:r>
        <w:t>关键词搜索：https://www.jiaokey.com/tag/Witnesses to Nuremberg:An Oral History of American Participants at the War Crimes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