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Wars The Humanitarian Challenge A Report for the Independent Commission on International Humanitarian Issues</w:t>
      </w:r>
    </w:p>
    <w:p>
      <w:r>
        <w:rPr>
          <w:rFonts w:ascii="宋体" w:hAnsi="宋体" w:eastAsia="宋体"/>
          <w:sz w:val="24"/>
        </w:rPr>
        <w:t>Independent Commission on International Humanitarian Issues.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Wars The Humanitarian Challenge A Report for the Independent Commission on International Humanitarian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Independent Commission on International Humanitarian Issues.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本书出售、求购地址：https://www.jiaokey.com/book/detail/40833641.html</w:t>
      </w:r>
    </w:p>
    <w:p>
      <w:r>
        <w:t>更多相关图书推荐：https://www.jiaokey.com</w:t>
      </w:r>
    </w:p>
    <w:p>
      <w:r>
        <w:t>Independent Commission on International Humanitarian Issues. 其他作品：https://www.jiaokey.com/tag/Independent Commission on International Humanitarian Issues..html</w:t>
      </w:r>
    </w:p>
    <w:p>
      <w:r>
        <w:t>Zed Books 出版图书：https://www.jiaokey.com/tag/Zed Books.html</w:t>
      </w:r>
    </w:p>
    <w:p>
      <w:r>
        <w:t>关键词搜索：https://www.jiaokey.com/tag/Modern Wars The Humanitarian Challenge A Report for the Independent Commission on International Humanitarian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