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Different Kind of War:The UN Sanctions Regime in Iraq</w:t>
      </w:r>
    </w:p>
    <w:p>
      <w:r>
        <w:rPr>
          <w:rFonts w:ascii="宋体" w:hAnsi="宋体" w:eastAsia="宋体"/>
          <w:sz w:val="24"/>
        </w:rPr>
        <w:t>Hans C.von Sponeck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Different Kind of War:The UN Sanctions Regime in Iraq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C.von Sponeck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本书出售、求购地址：https://www.jiaokey.com/book/detail/40833784.html</w:t>
      </w:r>
    </w:p>
    <w:p>
      <w:r>
        <w:t>更多相关图书推荐：https://www.jiaokey.com</w:t>
      </w:r>
    </w:p>
    <w:p>
      <w:r>
        <w:t>Hans C.von Sponeck 其他作品：https://www.jiaokey.com/tag/Hans C.von Sponeck.html</w:t>
      </w:r>
    </w:p>
    <w:p>
      <w:r>
        <w:t>Berghahn Books 出版图书：https://www.jiaokey.com/tag/Berghahn Books.html</w:t>
      </w:r>
    </w:p>
    <w:p>
      <w:r>
        <w:t>关键词搜索：https://www.jiaokey.com/tag/A Different Kind of War:The UN Sanctions Regime in Iraq.html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