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International Relations Since 1919</w:t>
      </w:r>
    </w:p>
    <w:p>
      <w:r>
        <w:rPr>
          <w:rFonts w:ascii="宋体" w:hAnsi="宋体" w:eastAsia="宋体"/>
          <w:sz w:val="24"/>
        </w:rPr>
        <w:t>Arunima Ray Chowdhury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International Relations Since 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Arunima Ray Chowdhury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Levant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本书出售、求购地址：https://www.jiaokey.com/book/detail/40833862.html</w:t>
      </w:r>
    </w:p>
    <w:p>
      <w:r>
        <w:t>更多相关图书推荐：https://www.jiaokey.com</w:t>
      </w:r>
    </w:p>
    <w:p>
      <w:r>
        <w:t>Arunima Ray Chowdhury 其他作品：https://www.jiaokey.com/tag/Arunima Ray Chowdhury.html</w:t>
      </w:r>
    </w:p>
    <w:p>
      <w:r>
        <w:t>Levant Books 出版图书：https://www.jiaokey.com/tag/Levant Books.html</w:t>
      </w:r>
    </w:p>
    <w:p>
      <w:r>
        <w:t>关键词搜索：https://www.jiaokey.com/tag/Aspects of International Relations Since 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