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Watercourses Law for the 21st Century the Case of the River Ganges basin</w:t>
      </w:r>
    </w:p>
    <w:p>
      <w:r>
        <w:rPr>
          <w:rFonts w:ascii="宋体" w:hAnsi="宋体" w:eastAsia="宋体"/>
          <w:sz w:val="24"/>
        </w:rPr>
        <w:t>Suryap.Subedi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Watercourses Law for the 21st Century the Case of the River Ganges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Suryap.Subedi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本书出售、求购地址：https://www.jiaokey.com/book/detail/40833957.html</w:t>
      </w:r>
    </w:p>
    <w:p>
      <w:r>
        <w:t>更多相关图书推荐：https://www.jiaokey.com</w:t>
      </w:r>
    </w:p>
    <w:p>
      <w:r>
        <w:t>Suryap.Subedi 其他作品：https://www.jiaokey.com/tag/Suryap.Subedi.html</w:t>
      </w:r>
    </w:p>
    <w:p>
      <w:r>
        <w:t>Ashgate 出版图书：https://www.jiaokey.com/tag/Ashgate.html</w:t>
      </w:r>
    </w:p>
    <w:p>
      <w:r>
        <w:t>关键词搜索：https://www.jiaokey.com/tag/International Watercourses Law for the 21st Century the Case of the River Ganges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