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The Nature of International Trade Law</w:t>
      </w:r>
    </w:p>
    <w:p>
      <w:r>
        <w:rPr>
          <w:rFonts w:ascii="宋体" w:hAnsi="宋体" w:eastAsia="宋体"/>
          <w:sz w:val="24"/>
        </w:rPr>
        <w:t>Robert E.Hudec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The Nature of International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E.Hudec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Cameron May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本书出售、求购地址：https://www.jiaokey.com/book/detail/40833960.html</w:t>
      </w:r>
    </w:p>
    <w:p>
      <w:r>
        <w:t>更多相关图书推荐：https://www.jiaokey.com</w:t>
      </w:r>
    </w:p>
    <w:p>
      <w:r>
        <w:t>Robert E.Hudec 其他作品：https://www.jiaokey.com/tag/Robert E.Hudec.html</w:t>
      </w:r>
    </w:p>
    <w:p>
      <w:r>
        <w:t>Cameron May 出版图书：https://www.jiaokey.com/tag/Cameron May.html</w:t>
      </w:r>
    </w:p>
    <w:p>
      <w:r>
        <w:t>关键词搜索：https://www.jiaokey.com/tag/Essays on The Nature of International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