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for International Alternative Dispute Resolution:Leading Lawyers on Understanding ADR Laws and Polices</w:t>
      </w:r>
    </w:p>
    <w:p>
      <w:r>
        <w:rPr>
          <w:rFonts w:ascii="宋体" w:hAnsi="宋体" w:eastAsia="宋体"/>
          <w:sz w:val="24"/>
        </w:rPr>
        <w:t>Steven C.Bennett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for International Alternative Dispute Resolution:Leading Lawyers on Understanding ADR Laws and Polices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本书出售、求购地址：https://www.jiaokey.com/book/detail/40833988.html</w:t>
      </w:r>
    </w:p>
    <w:p>
      <w:r>
        <w:t>更多相关图书推荐：https://www.jiaokey.com</w:t>
      </w:r>
    </w:p>
    <w:p>
      <w:r>
        <w:t>Steven C.Bennett 其他作品：https://www.jiaokey.com/tag/Steven C.Bennett.html</w:t>
      </w:r>
    </w:p>
    <w:p>
      <w:r>
        <w:t>Aspatore Books 出版图书：https://www.jiaokey.com/tag/Aspatore Books.html</w:t>
      </w:r>
    </w:p>
    <w:p>
      <w:r>
        <w:t>关键词搜索：https://www.jiaokey.com/tag/Best Practices for International Alternative Dispute Resolution:Leading Lawyers on Understanding ADR Laws and Polices.html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