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International Commercial Arbitration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本书出售、求购地址：https://www.jiaokey.com/book/detail/40834033.html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关键词搜索：https://www.jiaokey.com/tag/Law and Practice of 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