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Official Guide=考研英语词汇/语法及长难句官方指南</w:t>
      </w:r>
    </w:p>
    <w:p>
      <w:r>
        <w:rPr>
          <w:rFonts w:ascii="宋体" w:hAnsi="宋体" w:eastAsia="宋体"/>
          <w:sz w:val="24"/>
        </w:rPr>
        <w:t>王江涛主编；张振中主审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Official Guide=考研英语词汇/语法及长难句官方指南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王江涛主编；张振中主审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本书出售、求购地址：https://www.jiaokey.com/book/detail/40834409.html</w:t>
      </w:r>
    </w:p>
    <w:p>
      <w:r>
        <w:t>更多相关图书推荐：https://www.jiaokey.com</w:t>
      </w:r>
    </w:p>
    <w:p>
      <w:r>
        <w:t>王江涛主编；张振中主审 其他作品：https://www.jiaokey.com/tag/王江涛主编；张振中主审.html</w:t>
      </w:r>
    </w:p>
    <w:p>
      <w:r>
        <w:t>中国政法大学出版社 出版图书：https://www.jiaokey.com/tag/中国政法大学出版社.html</w:t>
      </w:r>
    </w:p>
    <w:p>
      <w:r>
        <w:t>关键词搜索：https://www.jiaokey.com/tag/The Official Guide=考研英语词汇/语法及长难句官方指南.html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