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Iraq-Kuwait Dispute Volume 3 Evolution of the Iraq-Kuwait International Boundary on land and Sea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Iraq-Kuwait Dispute Volume 3 Evolution of the Iraq-Kuwait International Boundary on land and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本书出售、求购地址：https://www.jiaokey.com/book/detail/40834656.html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关键词搜索：https://www.jiaokey.com/tag/The Iraq-Kuwait Dispute Volume 3 Evolution of the Iraq-Kuwait International Boundary on land and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