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1964 Volume 2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1964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本书出售、求购地址：https://www.jiaokey.com/book/detail/40834663.html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关键词搜索：https://www.jiaokey.com/tag/Arabian Boundaries New Documents 1964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