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Proliferation Security Initiative:Making Waves in Aisa</w:t>
      </w:r>
    </w:p>
    <w:p>
      <w:r>
        <w:rPr>
          <w:rFonts w:ascii="宋体" w:hAnsi="宋体" w:eastAsia="宋体"/>
          <w:sz w:val="24"/>
        </w:rPr>
        <w:t>Mark J.Valencia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Proliferation Security Initiative:Making Waves in Aisa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J.Valencia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Adelphi Paper 376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本书出售、求购地址：https://www.jiaokey.com/book/detail/40834701.html</w:t>
      </w:r>
    </w:p>
    <w:p>
      <w:r>
        <w:t>更多相关图书推荐：https://www.jiaokey.com</w:t>
      </w:r>
    </w:p>
    <w:p>
      <w:r>
        <w:t>Mark J.Valencia 其他作品：https://www.jiaokey.com/tag/Mark J.Valencia.html</w:t>
      </w:r>
    </w:p>
    <w:p>
      <w:r>
        <w:t>Adelphi Paper 376 出版图书：https://www.jiaokey.com/tag/Adelphi Paper 376.html</w:t>
      </w:r>
    </w:p>
    <w:p>
      <w:r>
        <w:t>关键词搜索：https://www.jiaokey.com/tag/The Proliferation Security Initiative:Making Waves in Aisa.html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