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JEUNE VIOLONCELLISTE 2 VOLUME B=年青大提琴演奏家曲集 第二册 B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JEUNE VIOLONCELLISTE 2 VOLUME B=年青大提琴演奏家曲集 第二册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本书出售、求购地址：https://www.jiaokey.com/book/detail/40834740.html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关键词搜索：https://www.jiaokey.com/tag/LE JEUNE VIOLONCELLISTE 2 VOLUME B=年青大提琴演奏家曲集 第二册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