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 in Singapore the ethical microcosm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 in Singapore the ethical microcosm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本书出售、求购地址：https://www.jiaokey.com/book/detail/40834844.html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关键词搜索：https://www.jiaokey.com/tag/Bioethics in Singapore the ethical microcosm.html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