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Bio-nanotechnology a revolution in food</w:t>
      </w:r>
    </w:p>
    <w:p>
      <w:r>
        <w:rPr>
          <w:rFonts w:ascii="宋体" w:hAnsi="宋体" w:eastAsia="宋体"/>
          <w:sz w:val="24"/>
        </w:rPr>
        <w:t>Debasis Bagchi ; Manashi Bagchi ; Hiroyoshi Moriyama ; Fereidoon Shahidi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Bio-nanotechnology a revolution in food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Debasis Bagchi ; Manashi Bagchi ; Hiroyoshi Moriyama ; Fereidoon Shahidi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本书出售、求购地址：https://www.jiaokey.com/book/detail/40835487.html</w:t>
      </w:r>
    </w:p>
    <w:p>
      <w:r>
        <w:t>更多相关图书推荐：https://www.jiaokey.com</w:t>
      </w:r>
    </w:p>
    <w:p>
      <w:r>
        <w:t>Debasis Bagchi ; Manashi Bagchi ; Hiroyoshi Moriyama ; Fereidoon Shahidi 其他作品：https://www.jiaokey.com/tag/Debasis Bagchi ; Manashi Bagchi ; Hiroyoshi Moriyama ; Fereidoon Shahidi.html</w:t>
      </w:r>
    </w:p>
    <w:p>
      <w:r>
        <w:t>Wiley-Blackwell 出版图书：https://www.jiaokey.com/tag/Wiley-Blackwell.html</w:t>
      </w:r>
    </w:p>
    <w:p>
      <w:r>
        <w:t>关键词搜索：https://www.jiaokey.com/tag/Bio-nanotechnology a revolution in food.html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