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medical data analysis 5th international symposium</w:t>
      </w:r>
    </w:p>
    <w:p>
      <w:r>
        <w:t>作者：Jose Barreiro ; Fernando Martin-Sanchez ; Victor Maojo ; Ferran Sanz</w:t>
      </w:r>
    </w:p>
    <w:p>
      <w:r>
        <w:t>出版社：Springer</w:t>
      </w:r>
    </w:p>
    <w:p>
      <w:r>
        <w:t>出版日期：2004</w:t>
      </w:r>
    </w:p>
    <w:p>
      <w:r>
        <w:t>总页数：510</w:t>
      </w:r>
    </w:p>
    <w:p>
      <w:r>
        <w:t>更多请访问教客网: www.jiaokey.com</w:t>
      </w:r>
    </w:p>
    <w:p>
      <w:r>
        <w:t>Biological and medical data analysis 5th international symposium 评论地址：https://www.jiaokey.com/book/detail/40835508.html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