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in medicine 9th Conference on Artificial Intelligence in Medicine in Europe</w:t>
      </w:r>
    </w:p>
    <w:p>
      <w:r>
        <w:rPr>
          <w:rFonts w:ascii="宋体" w:hAnsi="宋体" w:eastAsia="宋体"/>
          <w:sz w:val="24"/>
        </w:rPr>
        <w:t>Michel Dojat ; Elpida Keravnou ; Pedro Barahona 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in medicine 9th Conference on Artificial Intelligence in Medicine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Dojat ; Elpida Keravnou ; Pedro Barahona 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本书出售、求购地址：https://www.jiaokey.com/book/detail/40835643.html</w:t>
      </w:r>
    </w:p>
    <w:p>
      <w:r>
        <w:t>更多相关图书推荐：https://www.jiaokey.com</w:t>
      </w:r>
    </w:p>
    <w:p>
      <w:r>
        <w:t>Michel Dojat ; Elpida Keravnou ; Pedro Barahona (Eds.) 其他作品：https://www.jiaokey.com/tag/Michel Dojat ; Elpida Keravnou ; Pedro Barahona (Eds.).html</w:t>
      </w:r>
    </w:p>
    <w:p>
      <w:r>
        <w:t>Springer 出版图书：https://www.jiaokey.com/tag/Springer.html</w:t>
      </w:r>
    </w:p>
    <w:p>
      <w:r>
        <w:t>关键词搜索：https://www.jiaokey.com/tag/Artificial intelligence in medicine 9th Conference on Artificial Intelligence in Medicine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