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Emergent Computation Emphasizing Bioinformatics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Emergent Computation Emphasizing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本书出售、求购地址：https://www.jiaokey.com/book/detail/40835656.html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关键词搜索：https://www.jiaokey.com/tag/Emergent Computation Emphasizing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