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 = 数论导引 英文版 第5版_p435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an introduction to the theory of numbers = 数论导引 英文版 第5版_p435 评论地址：https://www.jiaokey.com/book/detail/40835683.html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