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files. Anatomy = 解剖学案例58例 原版影印 第3版</w:t>
      </w:r>
    </w:p>
    <w:p>
      <w:r>
        <w:rPr>
          <w:rFonts w:ascii="宋体" w:hAnsi="宋体" w:eastAsia="宋体"/>
          <w:sz w:val="24"/>
        </w:rPr>
        <w:t>Eugene C. Toy ; Lawrence M. Ross ; Han Zhang ; Cristo Papasakelariou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files. Anatomy = 解剖学案例58例 原版影印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 Toy ; Lawrence M. Ross ; Han Zhang ; Cristo Papasakelariou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本书出售、求购地址：https://www.jiaokey.com/book/detail/40835693.html</w:t>
      </w:r>
    </w:p>
    <w:p>
      <w:r>
        <w:t>更多相关图书推荐：https://www.jiaokey.com</w:t>
      </w:r>
    </w:p>
    <w:p>
      <w:r>
        <w:t>Eugene C. Toy ; Lawrence M. Ross ; Han Zhang ; Cristo Papasakelariou 其他作品：https://www.jiaokey.com/tag/Eugene C. Toy ; Lawrence M. Ross ; Han Zhang ; Cristo Papasakelariou.html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files. Anatomy = 解剖学案例58例 原版影印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