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KLABIERKONZERT NO.1 DER-DUR PIANO CONCERTO NO.1 D FLAT MAJOR CONCERT POUR NO.1 RE BEMOL MAJEUR</w:t>
      </w:r>
    </w:p>
    <w:p>
      <w:r>
        <w:rPr>
          <w:rFonts w:ascii="宋体" w:hAnsi="宋体" w:eastAsia="宋体"/>
          <w:sz w:val="24"/>
        </w:rPr>
        <w:t>SERGE PROKOFIEW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KLABIERKONZERT NO.1 DER-DUR PIANO CONCERTO NO.1 D FLAT MAJOR CONCERT POUR NO.1 RE BEMOL MAJEUR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PROKOFIEW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本书出售、求购地址：https://www.jiaokey.com/book/detail/40836097.html</w:t>
      </w:r>
    </w:p>
    <w:p>
      <w:r>
        <w:t>更多相关图书推荐：https://www.jiaokey.com</w:t>
      </w:r>
    </w:p>
    <w:p>
      <w:r>
        <w:t>SERGE PROKOFIEW 其他作品：https://www.jiaokey.com/tag/SERGE PROKOFIEW.html</w:t>
      </w:r>
    </w:p>
    <w:p>
      <w:r>
        <w:t>关键词搜索：https://www.jiaokey.com/tag/KLABIERKONZERT NO.1 DER-DUR PIANO CONCERTO NO.1 D FLAT MAJOR CONCERT POUR NO.1 RE BEMOL MAJEUR.html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