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POLEDNICE DIE MITTAGSHEXE OP.108</w:t>
      </w:r>
    </w:p>
    <w:p>
      <w:r>
        <w:rPr>
          <w:rFonts w:ascii="宋体" w:hAnsi="宋体" w:eastAsia="宋体"/>
          <w:sz w:val="24"/>
        </w:rPr>
        <w:t>STATNI NAKLADATELSTVI KRADNE LITERATURY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POLEDNICE DIE MITTAGSHEXE OP.108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STATNI NAKLADATELSTVI KRADNE LITERATURY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HUDBY A UMENI·PRAHA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本书出售、求购地址：https://www.jiaokey.com/book/detail/40836216.html</w:t>
      </w:r>
    </w:p>
    <w:p>
      <w:r>
        <w:t>更多相关图书推荐：https://www.jiaokey.com</w:t>
      </w:r>
    </w:p>
    <w:p>
      <w:r>
        <w:t>STATNI NAKLADATELSTVI KRADNE LITERATURY 其他作品：https://www.jiaokey.com/tag/STATNI NAKLADATELSTVI KRADNE LITERATURY.html</w:t>
      </w:r>
    </w:p>
    <w:p>
      <w:r>
        <w:t>HUDBY A UMENI·PRAHA 出版图书：https://www.jiaokey.com/tag/HUDBY A UMENI·PRAHA.html</w:t>
      </w:r>
    </w:p>
    <w:p>
      <w:r>
        <w:t>关键词搜索：https://www.jiaokey.com/tag/POLEDNICE DIE MITTAGSHEXE OP.108.html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