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KAMIKI HAWAIIAN GUITAR METHOD</w:t>
      </w:r>
    </w:p>
    <w:p>
      <w:r>
        <w:rPr>
          <w:rFonts w:ascii="宋体" w:hAnsi="宋体" w:eastAsia="宋体"/>
          <w:sz w:val="24"/>
        </w:rPr>
        <w:t>PUBLISHED BY WM.J.SMITH MUSIC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KAMIKI HAWAIIAN GUITAR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PUBLISHED BY WM.J.SMITH MUSIC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 NEW YORK N.Y.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本书出售、求购地址：https://www.jiaokey.com/book/detail/40836366.html</w:t>
      </w:r>
    </w:p>
    <w:p>
      <w:r>
        <w:t>更多相关图书推荐：https://www.jiaokey.com</w:t>
      </w:r>
    </w:p>
    <w:p>
      <w:r>
        <w:t>PUBLISHED BY WM.J.SMITH MUSIC CO 其他作品：https://www.jiaokey.com/tag/PUBLISHED BY WM.J.SMITH MUSIC CO.html</w:t>
      </w:r>
    </w:p>
    <w:p>
      <w:r>
        <w:t>INC NEW YORK N.Y. 出版图书：https://www.jiaokey.com/tag/INC NEW YORK N.Y..html</w:t>
      </w:r>
    </w:p>
    <w:p>
      <w:r>
        <w:t>关键词搜索：https://www.jiaokey.com/tag/KAMIKI HAWAIIAN GUITAR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