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W.A.MOZART SONATEN FUR KLAVIER UND VIOINE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W.A.MOZART SONATEN FUR KLAVIER UND VIOINE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本书出售、求购地址：https://www.jiaokey.com/book/detail/40836610.html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关键词搜索：https://www.jiaokey.com/tag/W.A.MOZART SONATEN FUR KLAVIER UND VIOINE.html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