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for Art Students=大学艺术英语</w:t>
      </w:r>
    </w:p>
    <w:p>
      <w:r>
        <w:rPr>
          <w:rFonts w:ascii="宋体" w:hAnsi="宋体" w:eastAsia="宋体"/>
          <w:sz w:val="24"/>
        </w:rPr>
        <w:t>郭铁妹主编；孙丽霞，李忠美，尹玖红副主编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for Art Students=大学艺术英语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郭铁妹主编；孙丽霞，李忠美，尹玖红副主编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本书出售、求购地址：https://www.jiaokey.com/book/detail/40837563.html</w:t>
      </w:r>
    </w:p>
    <w:p>
      <w:r>
        <w:t>更多相关图书推荐：https://www.jiaokey.com</w:t>
      </w:r>
    </w:p>
    <w:p>
      <w:r>
        <w:t>郭铁妹主编；孙丽霞，李忠美，尹玖红副主编 其他作品：https://www.jiaokey.com/tag/郭铁妹主编；孙丽霞，李忠美，尹玖红副主编.html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关键词搜索：https://www.jiaokey.com/tag/College English for Art Students=大学艺术英语.html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