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Fuzzy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Fuzzy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本书出售、求购地址：https://www.jiaokey.com/book/detail/40837571.html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关键词搜索：https://www.jiaokey.com/tag/On the Fuzzy.html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