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Sister Carrie=嘉莉妹妹  名著双语读物·中文导读·英文原版</w:t>
      </w:r>
    </w:p>
    <w:p>
      <w:r>
        <w:rPr>
          <w:rFonts w:ascii="宋体" w:hAnsi="宋体" w:eastAsia="宋体"/>
          <w:sz w:val="24"/>
        </w:rPr>
        <w:t>[美]西奥多·德莱赛著；吴悦宁等编译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Sister Carrie=嘉莉妹妹  名著双语读物·中文导读·英文原版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[美]西奥多·德莱赛著；吴悦宁等编译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本书出售、求购地址：https://www.jiaokey.com/book/detail/40837577.html</w:t>
      </w:r>
    </w:p>
    <w:p>
      <w:r>
        <w:t>更多相关图书推荐：https://www.jiaokey.com</w:t>
      </w:r>
    </w:p>
    <w:p>
      <w:r>
        <w:t>[美]西奥多·德莱赛著；吴悦宁等编译 其他作品：https://www.jiaokey.com/tag/[美]西奥多·德莱赛著；吴悦宁等编译.html</w:t>
      </w:r>
    </w:p>
    <w:p>
      <w:r>
        <w:t>清华大学出版社 出版图书：https://www.jiaokey.com/tag/清华大学出版社.html</w:t>
      </w:r>
    </w:p>
    <w:p>
      <w:r>
        <w:t>关键词搜索：https://www.jiaokey.com/tag/Sister Carrie=嘉莉妹妹  名著双语读物·中文导读·英文原版.html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