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CONTEXT Reading Comprehension for Science and Technology BOOK 2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CONTEXT Reading Comprehension for Science and Technology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本书出售、求购地址：https://www.jiaokey.com/book/detail/40837592.html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关键词搜索：https://www.jiaokey.com/tag/ENGLISH IN CONTEXT Reading Comprehension for Science and Technology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