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SENTENCE COMBINING A COMPOSING BOOK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SENTENCE COMBINING A COMPOSING 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本书出售、求购地址：https://www.jiaokey.com/book/detail/40837643.html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关键词搜索：https://www.jiaokey.com/tag/SENTENCE COMBINING A COMPOSING 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