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IN THE AMERICAN STATES A COMPARATIVE ANALYSIS FOURTH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IN THE AMERICAN STATES A COMPARATIVE ANALYSIS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本书出售、求购地址：https://www.jiaokey.com/book/detail/40837656.html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关键词搜索：https://www.jiaokey.com/tag/POLITICS IN THE AMERICAN STATES A COMPARATIVE ANALYSIS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