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WORLD POLITICS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本书出售、求购地址：https://www.jiaokey.com/book/detail/40838034.html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CLASHING VIEWS ON CONTROVERSIAL ISSUES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