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HISTORIES OF DEVIANT BEHAVIOR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HISTORIES OF DEVIANT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本书出售、求购地址：https://www.jiaokey.com/book/detail/40838045.html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关键词搜索：https://www.jiaokey.com/tag/CASE HISTORIES OF DEVIANT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