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SHARING IDEAS A RHETORIC FOR BEGINNING WRITERS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SHARING IDEAS A RHETORIC FOR BEGINNING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本书出售、求购地址：https://www.jiaokey.com/book/detail/40838232.html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关键词搜索：https://www.jiaokey.com/tag/SHARING IDEAS A RHETORIC FOR BEGINNING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