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 of Market Process Essays in the Development of Modern Austrian Economics</w:t>
      </w:r>
    </w:p>
    <w:p>
      <w:r>
        <w:rPr>
          <w:rFonts w:ascii="宋体" w:hAnsi="宋体" w:eastAsia="宋体"/>
          <w:sz w:val="24"/>
        </w:rPr>
        <w:t>Israel M.Kirzner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 of Market Process Essays in the Development of Modern Austrian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Israel M.Kirzner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本书出售、求购地址：https://www.jiaokey.com/book/detail/40838423.html</w:t>
      </w:r>
    </w:p>
    <w:p>
      <w:r>
        <w:t>更多相关图书推荐：https://www.jiaokey.com</w:t>
      </w:r>
    </w:p>
    <w:p>
      <w:r>
        <w:t>Israel M.Kirzner 其他作品：https://www.jiaokey.com/tag/Israel M.Kirzner.html</w:t>
      </w:r>
    </w:p>
    <w:p>
      <w:r>
        <w:t>Routledge 出版图书：https://www.jiaokey.com/tag/Routledge.html</w:t>
      </w:r>
    </w:p>
    <w:p>
      <w:r>
        <w:t>关键词搜索：https://www.jiaokey.com/tag/The Meaning of Market Process Essays in the Development of Modern Austrian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