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EARTH AN INTRODUCTION TO WORLD PREHISTORY FIFTH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EARTH AN INTRODUCTION TO WORLD PREHISTORY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本书出售、求购地址：https://www.jiaokey.com/book/detail/40838705.html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关键词搜索：https://www.jiaokey.com/tag/PEOPLE OF THE EARTH AN INTRODUCTION TO WORLD PREHISTORY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