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YOUND CHILDREN EXPOLRING AND LEARNING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YOUND CHILDREN EXPOLRING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本书出售、求购地址：https://www.jiaokey.com/book/detail/40839059.html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关键词搜索：https://www.jiaokey.com/tag/YOUND CHILDREN EXPOLRING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